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Calories    </w:t>
      </w:r>
      <w:r>
        <w:t xml:space="preserve">   Important    </w:t>
      </w:r>
      <w:r>
        <w:t xml:space="preserve">   Exercise    </w:t>
      </w:r>
      <w:r>
        <w:t xml:space="preserve">   Moderation    </w:t>
      </w:r>
      <w:r>
        <w:t xml:space="preserve">   Food    </w:t>
      </w:r>
      <w:r>
        <w:t xml:space="preserve">   Body    </w:t>
      </w:r>
      <w:r>
        <w:t xml:space="preserve">   Vegetables    </w:t>
      </w:r>
      <w:r>
        <w:t xml:space="preserve">   Fruit    </w:t>
      </w:r>
      <w:r>
        <w:t xml:space="preserve">   Orange    </w:t>
      </w:r>
      <w:r>
        <w:t xml:space="preserve">   Healthy    </w:t>
      </w:r>
      <w:r>
        <w:t xml:space="preserve">   Heart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</dc:title>
  <dcterms:created xsi:type="dcterms:W3CDTF">2021-10-11T08:51:43Z</dcterms:created>
  <dcterms:modified xsi:type="dcterms:W3CDTF">2021-10-11T08:51:43Z</dcterms:modified>
</cp:coreProperties>
</file>