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bread contains lots of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healthy low fat form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substance should we be trying to cut down in our diet to help prevent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carrots a good source of which is said to help you see in the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portions of fruit and vegetables should we be aiming to eat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fat is found in oily fish and helps heart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too much of this on your chips can increase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food groups are there on the Eatwell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contains this mineral to help keep bones and teeth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nutritional component needed for muscle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fruit is a good source of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2021-10-11T08:51:20Z</dcterms:created>
  <dcterms:modified xsi:type="dcterms:W3CDTF">2021-10-11T08:51:20Z</dcterms:modified>
</cp:coreProperties>
</file>