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Carbohydrates    </w:t>
      </w:r>
      <w:r>
        <w:t xml:space="preserve">   Carrots    </w:t>
      </w:r>
      <w:r>
        <w:t xml:space="preserve">   Mango    </w:t>
      </w:r>
      <w:r>
        <w:t xml:space="preserve">   Milk    </w:t>
      </w:r>
      <w:r>
        <w:t xml:space="preserve">   Pasta    </w:t>
      </w:r>
      <w:r>
        <w:t xml:space="preserve">   Pineapple    </w:t>
      </w:r>
      <w:r>
        <w:t xml:space="preserve">   protein    </w:t>
      </w:r>
      <w:r>
        <w:t xml:space="preserve">   Strawberry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2021-10-11T08:51:50Z</dcterms:created>
  <dcterms:modified xsi:type="dcterms:W3CDTF">2021-10-11T08:51:50Z</dcterms:modified>
</cp:coreProperties>
</file>