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from a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in porridge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lovely hot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Crunchy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Shiny, red fruits (Not apples)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Red/green juicy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Looks like a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you should eat everyday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green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Crunchy orange 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a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starchy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2021-10-11T08:51:27Z</dcterms:created>
  <dcterms:modified xsi:type="dcterms:W3CDTF">2021-10-11T08:51:27Z</dcterms:modified>
</cp:coreProperties>
</file>