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look like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Red, juicy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you should eat 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Dark green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little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starchy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Red, shiny fruit/vegetable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Red, watery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put in porridge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Crunchy, orange 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a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a cow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2021-10-11T08:51:29Z</dcterms:created>
  <dcterms:modified xsi:type="dcterms:W3CDTF">2021-10-11T08:51:29Z</dcterms:modified>
</cp:coreProperties>
</file>