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Oregano    </w:t>
      </w:r>
      <w:r>
        <w:t xml:space="preserve">   Oranges    </w:t>
      </w:r>
      <w:r>
        <w:t xml:space="preserve">   Almonds    </w:t>
      </w:r>
      <w:r>
        <w:t xml:space="preserve">   Apple    </w:t>
      </w:r>
      <w:r>
        <w:t xml:space="preserve">   Aubergine    </w:t>
      </w:r>
      <w:r>
        <w:t xml:space="preserve">   Banana    </w:t>
      </w:r>
      <w:r>
        <w:t xml:space="preserve">   Basil    </w:t>
      </w:r>
      <w:r>
        <w:t xml:space="preserve">   Beetroot    </w:t>
      </w:r>
      <w:r>
        <w:t xml:space="preserve">   Broccoli    </w:t>
      </w:r>
      <w:r>
        <w:t xml:space="preserve">   Cabbage    </w:t>
      </w:r>
      <w:r>
        <w:t xml:space="preserve">   Carrot    </w:t>
      </w:r>
      <w:r>
        <w:t xml:space="preserve">   Cashews    </w:t>
      </w:r>
      <w:r>
        <w:t xml:space="preserve">   Chickpeas    </w:t>
      </w:r>
      <w:r>
        <w:t xml:space="preserve">   Chicken    </w:t>
      </w:r>
      <w:r>
        <w:t xml:space="preserve">   Coriander    </w:t>
      </w:r>
      <w:r>
        <w:t xml:space="preserve">   Corn    </w:t>
      </w:r>
      <w:r>
        <w:t xml:space="preserve">   courgette    </w:t>
      </w:r>
      <w:r>
        <w:t xml:space="preserve">   Cucumber    </w:t>
      </w:r>
      <w:r>
        <w:t xml:space="preserve">   Ginger    </w:t>
      </w:r>
      <w:r>
        <w:t xml:space="preserve">   Green Beans    </w:t>
      </w:r>
      <w:r>
        <w:t xml:space="preserve">   Kale    </w:t>
      </w:r>
      <w:r>
        <w:t xml:space="preserve">   Kidney Beans    </w:t>
      </w:r>
      <w:r>
        <w:t xml:space="preserve">   Kiwi    </w:t>
      </w:r>
      <w:r>
        <w:t xml:space="preserve">   Leek    </w:t>
      </w:r>
      <w:r>
        <w:t xml:space="preserve">   Lemon    </w:t>
      </w:r>
      <w:r>
        <w:t xml:space="preserve">   Lentils    </w:t>
      </w:r>
      <w:r>
        <w:t xml:space="preserve">   Olives    </w:t>
      </w:r>
      <w:r>
        <w:t xml:space="preserve">   Parsnip    </w:t>
      </w:r>
      <w:r>
        <w:t xml:space="preserve">   Peas    </w:t>
      </w:r>
      <w:r>
        <w:t xml:space="preserve">   Pomegranate    </w:t>
      </w:r>
      <w:r>
        <w:t xml:space="preserve">   Potato    </w:t>
      </w:r>
      <w:r>
        <w:t xml:space="preserve">   Pumpkin    </w:t>
      </w:r>
      <w:r>
        <w:t xml:space="preserve">   Radish    </w:t>
      </w:r>
      <w:r>
        <w:t xml:space="preserve">   Rocket    </w:t>
      </w:r>
      <w:r>
        <w:t xml:space="preserve">   Spinach    </w:t>
      </w:r>
      <w:r>
        <w:t xml:space="preserve">   Thyme    </w:t>
      </w:r>
      <w:r>
        <w:t xml:space="preserve">   Tomato    </w:t>
      </w:r>
      <w:r>
        <w:t xml:space="preserve">   Turnip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2021-10-11T08:51:52Z</dcterms:created>
  <dcterms:modified xsi:type="dcterms:W3CDTF">2021-10-11T08:51:52Z</dcterms:modified>
</cp:coreProperties>
</file>