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Healthy Eating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Peas    </w:t>
      </w:r>
      <w:r>
        <w:t xml:space="preserve">   Broccoli    </w:t>
      </w:r>
      <w:r>
        <w:t xml:space="preserve">   LowSugar    </w:t>
      </w:r>
      <w:r>
        <w:t xml:space="preserve">   Mango    </w:t>
      </w:r>
      <w:r>
        <w:t xml:space="preserve">   HealthyEating    </w:t>
      </w:r>
      <w:r>
        <w:t xml:space="preserve">   Banana    </w:t>
      </w:r>
      <w:r>
        <w:t xml:space="preserve">   Water    </w:t>
      </w:r>
      <w:r>
        <w:t xml:space="preserve">   Fruit    </w:t>
      </w:r>
      <w:r>
        <w:t xml:space="preserve">   Vegetables    </w:t>
      </w:r>
      <w:r>
        <w:t xml:space="preserve">   Carrot    </w:t>
      </w:r>
      <w:r>
        <w:t xml:space="preserve">   Apple    </w:t>
      </w:r>
      <w:r>
        <w:t xml:space="preserve">   Strawberry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Healthy Eating</dc:title>
  <dcterms:created xsi:type="dcterms:W3CDTF">2021-10-11T08:51:57Z</dcterms:created>
  <dcterms:modified xsi:type="dcterms:W3CDTF">2021-10-11T08:51:57Z</dcterms:modified>
</cp:coreProperties>
</file>