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Minerals that require large quantities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don't have enough of this substance, your body can't make enough healthy oxygen-carrying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Density Lipoprotein (Good cholesterol)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used by organisms to grow, reproduce, and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fat that is solid at room temperature, and can cause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Minerals that require only small quantities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fat that is unnatural, raises your LDL, and can cause type 2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vitamins are A, D, E, 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no energy, but is needed for digestive system functions, and helps food pass through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substance required in large amounts by organisms, to stay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Protein that contains all of the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Low-Density Lipoprotein (Bad cholesterol)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carbohydrate that gives you a quick amount of energy for a period of time, but then your blood sugar will drop quickly after. Found in refined sugars.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outer coating of whole grains. This fiber passes through our intestines, well intact.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fat that is healthier than saturated, because it does not raise cholesterol levels as much. Found in PB and olive oil (etc).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body breaks down carbohydrates into a usable energy source,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required in small amounts, for the growth and development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Fiber that forms a gel when mixed with a liquid. Found in oat bran and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Organic compounds that combine to form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vitamins are C, V, and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60% of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dietary fats. It is one of the healthier fats like Monounsaturated. Found in salmon, nuts and seeds (etc)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Mineral that is essential for the bones and teeth. This mineral is needed for the blood clotting system, nerves, and the heart 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carbohydrate that gives you enough energy to spread out for a long period of time. Found in starches.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Protein that is lacking some of the important amino acids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Fat Soluble    </w:t>
      </w:r>
      <w:r>
        <w:t xml:space="preserve">   Water Soluble    </w:t>
      </w:r>
      <w:r>
        <w:t xml:space="preserve">   Fiber     </w:t>
      </w:r>
      <w:r>
        <w:t xml:space="preserve">   Complete     </w:t>
      </w:r>
      <w:r>
        <w:t xml:space="preserve">   Incomplete    </w:t>
      </w:r>
      <w:r>
        <w:t xml:space="preserve">   Saturated    </w:t>
      </w:r>
      <w:r>
        <w:t xml:space="preserve">   Trans    </w:t>
      </w:r>
      <w:r>
        <w:t xml:space="preserve">   Simple    </w:t>
      </w:r>
      <w:r>
        <w:t xml:space="preserve">   Complex     </w:t>
      </w:r>
      <w:r>
        <w:t xml:space="preserve">   Glucose    </w:t>
      </w:r>
      <w:r>
        <w:t xml:space="preserve">   Nutrient    </w:t>
      </w:r>
      <w:r>
        <w:t xml:space="preserve">   Macronutrients    </w:t>
      </w:r>
      <w:r>
        <w:t xml:space="preserve">   Micronutrients    </w:t>
      </w:r>
      <w:r>
        <w:t xml:space="preserve">   Trace    </w:t>
      </w:r>
      <w:r>
        <w:t xml:space="preserve">   Major     </w:t>
      </w:r>
      <w:r>
        <w:t xml:space="preserve">   Monounsaturated    </w:t>
      </w:r>
      <w:r>
        <w:t xml:space="preserve">   Polyunsaturated    </w:t>
      </w:r>
      <w:r>
        <w:t xml:space="preserve">   Soluble    </w:t>
      </w:r>
      <w:r>
        <w:t xml:space="preserve">   Insoluble    </w:t>
      </w:r>
      <w:r>
        <w:t xml:space="preserve">   Iron     </w:t>
      </w:r>
      <w:r>
        <w:t xml:space="preserve">   Amino Acids    </w:t>
      </w:r>
      <w:r>
        <w:t xml:space="preserve">   HDL    </w:t>
      </w:r>
      <w:r>
        <w:t xml:space="preserve">   LDL    </w:t>
      </w:r>
      <w:r>
        <w:t xml:space="preserve">   Calcium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2021-10-11T08:51:36Z</dcterms:created>
  <dcterms:modified xsi:type="dcterms:W3CDTF">2021-10-11T08:51:36Z</dcterms:modified>
</cp:coreProperties>
</file>