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Yogurt    </w:t>
      </w:r>
      <w:r>
        <w:t xml:space="preserve">   Watercress    </w:t>
      </w:r>
      <w:r>
        <w:t xml:space="preserve">   Water    </w:t>
      </w:r>
      <w:r>
        <w:t xml:space="preserve">   Tuna    </w:t>
      </w:r>
      <w:r>
        <w:t xml:space="preserve">   Tomatoes    </w:t>
      </w:r>
      <w:r>
        <w:t xml:space="preserve">   Semiskimmed    </w:t>
      </w:r>
      <w:r>
        <w:t xml:space="preserve">   Sardines    </w:t>
      </w:r>
      <w:r>
        <w:t xml:space="preserve">   Salmon    </w:t>
      </w:r>
      <w:r>
        <w:t xml:space="preserve">   Salad    </w:t>
      </w:r>
      <w:r>
        <w:t xml:space="preserve">   Pasta    </w:t>
      </w:r>
      <w:r>
        <w:t xml:space="preserve">   Oranges    </w:t>
      </w:r>
      <w:r>
        <w:t xml:space="preserve">   Diet    </w:t>
      </w:r>
      <w:r>
        <w:t xml:space="preserve">   Courgettes    </w:t>
      </w:r>
      <w:r>
        <w:t xml:space="preserve">   Chicken    </w:t>
      </w:r>
      <w:r>
        <w:t xml:space="preserve">   Cauliflower    </w:t>
      </w:r>
      <w:r>
        <w:t xml:space="preserve">   Carrots    </w:t>
      </w:r>
      <w:r>
        <w:t xml:space="preserve">   Cabbage    </w:t>
      </w:r>
      <w:r>
        <w:t xml:space="preserve">   Banana    </w:t>
      </w:r>
      <w:r>
        <w:t xml:space="preserve">   Asparagus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wordsearch</dc:title>
  <dcterms:created xsi:type="dcterms:W3CDTF">2021-10-11T08:50:41Z</dcterms:created>
  <dcterms:modified xsi:type="dcterms:W3CDTF">2021-10-11T08:50:41Z</dcterms:modified>
</cp:coreProperties>
</file>