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Elimination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product made in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Results from unrelieved constipation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indigestible residue in the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Hollow, distensible muscular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in the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narrow tube into the bladder to allow continuous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Accumulation of urine in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Tubular structures that enter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of the 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Inability to defecate at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divisions in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Dilated veins in the lining of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Responsible for more than 500,000 doctor visits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up at night 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Inability to produce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amount of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stop in the movement of food through your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Difficulty initiating urination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bowel walls stretch and distends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around the anus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Elimination</dc:title>
  <dcterms:created xsi:type="dcterms:W3CDTF">2021-10-11T08:51:12Z</dcterms:created>
  <dcterms:modified xsi:type="dcterms:W3CDTF">2021-10-11T08:51:12Z</dcterms:modified>
</cp:coreProperties>
</file>