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Essentials overview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Bee sourced products protect the body from pathogens?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Flavanoid found in citrus fruit which supports blood vessel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flag condition which causes a clouding of the eye leading to decreased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antioxidant mineral has a synergistic relationship with vitamin 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Vegan source of 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protein in dairy foods which can break down oxalate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form of vitamin A which can be toxic if taken in high doses?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enzyme found in saliva which breaks down carbohydrates?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amino acid suppresses the herpes 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Licenced herbal product for menstrual cramps?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fibre product, found in boom bod, can aid weight loss and reduce cholesterol?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none essential amino acids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Women require larger amounts of this mineral than men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calories per gram do fats provide?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micro mineral, found in Tan Tablets, aids skin tone and has an antioxidant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hormone acidophilus does acid make in the gut?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fat are all Holland and Barrett products free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B vitamin acts as an insect repellent?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in the body is 95% of creatine stored?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abundant amino acid in the human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Essentials overview</dc:title>
  <dcterms:created xsi:type="dcterms:W3CDTF">2021-10-11T08:52:26Z</dcterms:created>
  <dcterms:modified xsi:type="dcterms:W3CDTF">2021-10-11T08:52:26Z</dcterms:modified>
</cp:coreProperties>
</file>