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Families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Playful    </w:t>
      </w:r>
      <w:r>
        <w:t xml:space="preserve">   Fun    </w:t>
      </w:r>
      <w:r>
        <w:t xml:space="preserve">   Sharing    </w:t>
      </w:r>
      <w:r>
        <w:t xml:space="preserve">   Humor    </w:t>
      </w:r>
      <w:r>
        <w:t xml:space="preserve">   Dependant    </w:t>
      </w:r>
      <w:r>
        <w:t xml:space="preserve">   Honesty    </w:t>
      </w:r>
      <w:r>
        <w:t xml:space="preserve">   Motivating    </w:t>
      </w:r>
      <w:r>
        <w:t xml:space="preserve">   Appreciate    </w:t>
      </w:r>
      <w:r>
        <w:t xml:space="preserve">   Prioritizing    </w:t>
      </w:r>
      <w:r>
        <w:t xml:space="preserve">   Teamwork    </w:t>
      </w:r>
      <w:r>
        <w:t xml:space="preserve">   Traditions    </w:t>
      </w:r>
      <w:r>
        <w:t xml:space="preserve">   Activities    </w:t>
      </w:r>
      <w:r>
        <w:t xml:space="preserve">   Supportive    </w:t>
      </w:r>
      <w:r>
        <w:t xml:space="preserve">   Encouragement    </w:t>
      </w:r>
      <w:r>
        <w:t xml:space="preserve">   Positive    </w:t>
      </w:r>
      <w:r>
        <w:t xml:space="preserve">   Inspired    </w:t>
      </w:r>
      <w:r>
        <w:t xml:space="preserve">   Loyal    </w:t>
      </w:r>
      <w:r>
        <w:t xml:space="preserve">   Unselfish    </w:t>
      </w:r>
      <w:r>
        <w:t xml:space="preserve">   Strong    </w:t>
      </w:r>
      <w:r>
        <w:t xml:space="preserve">   Trust    </w:t>
      </w:r>
      <w:r>
        <w:t xml:space="preserve">   Communication    </w:t>
      </w:r>
      <w:r>
        <w:t xml:space="preserve">   Respect    </w:t>
      </w:r>
      <w:r>
        <w:t xml:space="preserve">   Love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Families </dc:title>
  <dcterms:created xsi:type="dcterms:W3CDTF">2021-10-11T08:51:18Z</dcterms:created>
  <dcterms:modified xsi:type="dcterms:W3CDTF">2021-10-11T08:51:18Z</dcterms:modified>
</cp:coreProperties>
</file>