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Fats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Avocado    </w:t>
      </w:r>
      <w:r>
        <w:t xml:space="preserve">   Cheese    </w:t>
      </w:r>
      <w:r>
        <w:t xml:space="preserve">   Chia Seeds    </w:t>
      </w:r>
      <w:r>
        <w:t xml:space="preserve">   Coconut    </w:t>
      </w:r>
      <w:r>
        <w:t xml:space="preserve">   Dark Chocolate    </w:t>
      </w:r>
      <w:r>
        <w:t xml:space="preserve">   Extra Virgin Oil    </w:t>
      </w:r>
      <w:r>
        <w:t xml:space="preserve">   Fatty Fish    </w:t>
      </w:r>
      <w:r>
        <w:t xml:space="preserve">   Full-Fat Yogurt    </w:t>
      </w:r>
      <w:r>
        <w:t xml:space="preserve">   Milk    </w:t>
      </w:r>
      <w:r>
        <w:t xml:space="preserve">   Nuts    </w:t>
      </w:r>
      <w:r>
        <w:t xml:space="preserve">   Spirulina    </w:t>
      </w:r>
      <w:r>
        <w:t xml:space="preserve">   Whole Eggs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Fats</dc:title>
  <dcterms:created xsi:type="dcterms:W3CDTF">2021-10-11T08:51:47Z</dcterms:created>
  <dcterms:modified xsi:type="dcterms:W3CDTF">2021-10-11T08:51:47Z</dcterms:modified>
</cp:coreProperties>
</file>