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cloves    </w:t>
      </w:r>
      <w:r>
        <w:t xml:space="preserve">   oregano    </w:t>
      </w:r>
      <w:r>
        <w:t xml:space="preserve">   cilantro    </w:t>
      </w:r>
      <w:r>
        <w:t xml:space="preserve">   beans    </w:t>
      </w:r>
      <w:r>
        <w:t xml:space="preserve">   oliveoil    </w:t>
      </w:r>
      <w:r>
        <w:t xml:space="preserve">   onion    </w:t>
      </w:r>
      <w:r>
        <w:t xml:space="preserve">   parsley    </w:t>
      </w:r>
      <w:r>
        <w:t xml:space="preserve">   basil    </w:t>
      </w:r>
      <w:r>
        <w:t xml:space="preserve">   cinnamon    </w:t>
      </w:r>
      <w:r>
        <w:t xml:space="preserve">   garlic    </w:t>
      </w:r>
      <w:r>
        <w:t xml:space="preserve">   nutmeg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Flavors</dc:title>
  <dcterms:created xsi:type="dcterms:W3CDTF">2021-10-11T08:51:10Z</dcterms:created>
  <dcterms:modified xsi:type="dcterms:W3CDTF">2021-10-11T08:51:10Z</dcterms:modified>
</cp:coreProperties>
</file>