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juice    </w:t>
      </w:r>
      <w:r>
        <w:t xml:space="preserve">   crackers    </w:t>
      </w:r>
      <w:r>
        <w:t xml:space="preserve">   cake    </w:t>
      </w:r>
      <w:r>
        <w:t xml:space="preserve">   yogurt    </w:t>
      </w:r>
      <w:r>
        <w:t xml:space="preserve">   muffin    </w:t>
      </w:r>
      <w:r>
        <w:t xml:space="preserve">   chocolate bar    </w:t>
      </w:r>
      <w:r>
        <w:t xml:space="preserve">   thirsty    </w:t>
      </w:r>
      <w:r>
        <w:t xml:space="preserve">   hungry    </w:t>
      </w:r>
      <w:r>
        <w:t xml:space="preserve">   hu    </w:t>
      </w:r>
      <w:r>
        <w:t xml:space="preserve">   cafeteria    </w:t>
      </w:r>
      <w:r>
        <w:t xml:space="preserve">   water    </w:t>
      </w:r>
      <w:r>
        <w:t xml:space="preserve">   soda    </w:t>
      </w:r>
      <w:r>
        <w:t xml:space="preserve">   sandwich    </w:t>
      </w:r>
      <w:r>
        <w:t xml:space="preserve">   orange    </w:t>
      </w:r>
      <w:r>
        <w:t xml:space="preserve">   milk    </w:t>
      </w:r>
      <w:r>
        <w:t xml:space="preserve">   carrot sticks    </w:t>
      </w:r>
      <w:r>
        <w:t xml:space="preserve">   cookies    </w:t>
      </w:r>
      <w:r>
        <w:t xml:space="preserve">   banana    </w:t>
      </w:r>
      <w:r>
        <w:t xml:space="preserve">   Food    </w:t>
      </w:r>
      <w:r>
        <w:t xml:space="preserve">   Apple    </w:t>
      </w:r>
      <w:r>
        <w:t xml:space="preserve">   Cereal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2021-10-11T08:52:03Z</dcterms:created>
  <dcterms:modified xsi:type="dcterms:W3CDTF">2021-10-11T08:52:03Z</dcterms:modified>
</cp:coreProperties>
</file>