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Healthy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GINGER    </w:t>
      </w:r>
      <w:r>
        <w:t xml:space="preserve">   BLUEBERRY    </w:t>
      </w:r>
      <w:r>
        <w:t xml:space="preserve">   CARROT    </w:t>
      </w:r>
      <w:r>
        <w:t xml:space="preserve">   GARLIC    </w:t>
      </w:r>
      <w:r>
        <w:t xml:space="preserve">   LEMON    </w:t>
      </w:r>
      <w:r>
        <w:t xml:space="preserve">   SPINACH    </w:t>
      </w:r>
      <w:r>
        <w:t xml:space="preserve">   PEANUTS    </w:t>
      </w:r>
      <w:r>
        <w:t xml:space="preserve">   SALMON    </w:t>
      </w:r>
      <w:r>
        <w:t xml:space="preserve">   TOMATO    </w:t>
      </w:r>
      <w:r>
        <w:t xml:space="preserve">   CANTALOUPE    </w:t>
      </w:r>
      <w:r>
        <w:t xml:space="preserve">   FIG    </w:t>
      </w:r>
      <w:r>
        <w:t xml:space="preserve">   SQUASH    </w:t>
      </w:r>
      <w:r>
        <w:t xml:space="preserve">   AVOCADO    </w:t>
      </w:r>
      <w:r>
        <w:t xml:space="preserve">   APRICOTS    </w:t>
      </w:r>
      <w:r>
        <w:t xml:space="preserve">   BREAD    </w:t>
      </w:r>
      <w:r>
        <w:t xml:space="preserve">   CHEESE    </w:t>
      </w:r>
      <w:r>
        <w:t xml:space="preserve">   CHERRY    </w:t>
      </w:r>
      <w:r>
        <w:t xml:space="preserve">   BROCOLLI    </w:t>
      </w:r>
      <w:r>
        <w:t xml:space="preserve">   BANANA    </w:t>
      </w:r>
      <w:r>
        <w:t xml:space="preserve">   APPLE    </w:t>
      </w:r>
      <w:r>
        <w:t xml:space="preserve">   YOGURT    </w:t>
      </w:r>
      <w:r>
        <w:t xml:space="preserve">   MILK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Food</dc:title>
  <dcterms:created xsi:type="dcterms:W3CDTF">2021-10-11T08:52:11Z</dcterms:created>
  <dcterms:modified xsi:type="dcterms:W3CDTF">2021-10-11T08:52:11Z</dcterms:modified>
</cp:coreProperties>
</file>