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Tomato    </w:t>
      </w:r>
      <w:r>
        <w:t xml:space="preserve">   Carrots    </w:t>
      </w:r>
      <w:r>
        <w:t xml:space="preserve">   Protein    </w:t>
      </w:r>
      <w:r>
        <w:t xml:space="preserve">   Meats    </w:t>
      </w:r>
      <w:r>
        <w:t xml:space="preserve">   Fruits    </w:t>
      </w:r>
      <w:r>
        <w:t xml:space="preserve">   Pork    </w:t>
      </w:r>
      <w:r>
        <w:t xml:space="preserve">   Chicken    </w:t>
      </w:r>
      <w:r>
        <w:t xml:space="preserve">   Eggs    </w:t>
      </w:r>
      <w:r>
        <w:t xml:space="preserve">   Milk    </w:t>
      </w:r>
      <w:r>
        <w:t xml:space="preserve">   Cheese    </w:t>
      </w:r>
      <w:r>
        <w:t xml:space="preserve">   Peach    </w:t>
      </w:r>
      <w:r>
        <w:t xml:space="preserve">   Pineapple    </w:t>
      </w:r>
      <w:r>
        <w:t xml:space="preserve">   Grapes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2021-10-11T08:52:20Z</dcterms:created>
  <dcterms:modified xsi:type="dcterms:W3CDTF">2021-10-11T08:52:20Z</dcterms:modified>
</cp:coreProperties>
</file>