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Monkeys love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green leaf used in salads and hamburgers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vegetable has ears (think of cob)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are used to make hot sauce. Some aren't hot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palm tree grows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often cry when you cut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make a Jack-o'-Lantern with this type of squash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"Popeye the Sailorman" 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a sour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this along to stay hydrated! It's made up of 92%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high-fiber, stringy stalk used in soups and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bake, mash or fry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over 7,000 varieties of this fruit, which is also high in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eat the stalk and flower heads of this "tree-like" vegetable, which is high in Vitamin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</dc:title>
  <dcterms:created xsi:type="dcterms:W3CDTF">2021-10-11T08:51:14Z</dcterms:created>
  <dcterms:modified xsi:type="dcterms:W3CDTF">2021-10-11T08:51:14Z</dcterms:modified>
</cp:coreProperties>
</file>