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come from a cow, I am white, and people like to put me in cereal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seed and good fiber. people like to make oatmeal and bread out of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vegetable that is long and green. People love to snap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 vegetable, green, and rabbits love to eat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 am all kinds of colors but most people like me when I'm red. I am a fruit produced on a tree.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type of protein. people like to eat me during Thanksgiving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good for your eyes and orange in color. I grow in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 dairy product, I come in all kinds of shapes and sizes, sometimes I stink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one of the most popular fruits, mostly yellow,  I am good for your muscles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a vegetable, green, and a flower</w:t>
            </w:r>
          </w:p>
        </w:tc>
      </w:tr>
    </w:tbl>
    <w:p>
      <w:pPr>
        <w:pStyle w:val="WordBankSmall"/>
      </w:pPr>
      <w:r>
        <w:t xml:space="preserve">   Apple    </w:t>
      </w:r>
      <w:r>
        <w:t xml:space="preserve">   banana    </w:t>
      </w:r>
      <w:r>
        <w:t xml:space="preserve">   Carrot    </w:t>
      </w:r>
      <w:r>
        <w:t xml:space="preserve">   Lettuce    </w:t>
      </w:r>
      <w:r>
        <w:t xml:space="preserve">   Green Bean    </w:t>
      </w:r>
      <w:r>
        <w:t xml:space="preserve">   Broccoli    </w:t>
      </w:r>
      <w:r>
        <w:t xml:space="preserve">   Turkey    </w:t>
      </w:r>
      <w:r>
        <w:t xml:space="preserve">   Milk    </w:t>
      </w:r>
      <w:r>
        <w:t xml:space="preserve">   Cheese    </w:t>
      </w:r>
      <w:r>
        <w:t xml:space="preserve">   Grain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 Facts</dc:title>
  <dcterms:created xsi:type="dcterms:W3CDTF">2021-10-11T08:51:50Z</dcterms:created>
  <dcterms:modified xsi:type="dcterms:W3CDTF">2021-10-11T08:51:50Z</dcterms:modified>
</cp:coreProperties>
</file>