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Healthy Food Guidelines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group that includes orange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Food group that includes carrots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Offers advice on how to choose healthful food sources for your fats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colors does the pyramid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 of recommendations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ratio of nutrients to calories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yellow band for in the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to keep you going between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Food group that includes eggs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Interactive guide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group that includes bread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Food group that includes cheese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 Guidelines </dc:title>
  <dcterms:created xsi:type="dcterms:W3CDTF">2021-10-11T08:51:05Z</dcterms:created>
  <dcterms:modified xsi:type="dcterms:W3CDTF">2021-10-11T08:51:05Z</dcterms:modified>
</cp:coreProperties>
</file>