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even distribution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Eat, drink, or ingest (food or drink)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forward with approval as being suitable for a particular purpose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Give support, confidence, or hope to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particular kind of matter with uniform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It is important to keep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representation of the external form of a person or thing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completes or enhances something else when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of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energy drink was __________ his energy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means of approaching or entering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fact of being fully developed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strength and vitality required for sustained physical or mental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Habits</dc:title>
  <dcterms:created xsi:type="dcterms:W3CDTF">2021-10-11T08:51:16Z</dcterms:created>
  <dcterms:modified xsi:type="dcterms:W3CDTF">2021-10-11T08:51:16Z</dcterms:modified>
</cp:coreProperties>
</file>