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calories    </w:t>
      </w:r>
      <w:r>
        <w:t xml:space="preserve">   carbs    </w:t>
      </w:r>
      <w:r>
        <w:t xml:space="preserve">   dairy    </w:t>
      </w:r>
      <w:r>
        <w:t xml:space="preserve">   fat    </w:t>
      </w:r>
      <w:r>
        <w:t xml:space="preserve">   fibers    </w:t>
      </w:r>
      <w:r>
        <w:t xml:space="preserve">   fruit    </w:t>
      </w:r>
      <w:r>
        <w:t xml:space="preserve">   grains    </w:t>
      </w:r>
      <w:r>
        <w:t xml:space="preserve">   iron    </w:t>
      </w:r>
      <w:r>
        <w:t xml:space="preserve">   meat    </w:t>
      </w:r>
      <w:r>
        <w:t xml:space="preserve">   protein    </w:t>
      </w:r>
      <w:r>
        <w:t xml:space="preserve">   sodium    </w:t>
      </w:r>
      <w:r>
        <w:t xml:space="preserve">   sugars    </w:t>
      </w:r>
      <w:r>
        <w:t xml:space="preserve">   vegetables    </w:t>
      </w:r>
      <w:r>
        <w:t xml:space="preserve">   vitamins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 Word Search</dc:title>
  <dcterms:created xsi:type="dcterms:W3CDTF">2021-10-11T08:50:56Z</dcterms:created>
  <dcterms:modified xsi:type="dcterms:W3CDTF">2021-10-11T08:50:56Z</dcterms:modified>
</cp:coreProperties>
</file>