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noodles    </w:t>
      </w:r>
      <w:r>
        <w:t xml:space="preserve">   pasta    </w:t>
      </w:r>
      <w:r>
        <w:t xml:space="preserve">   cereal    </w:t>
      </w:r>
      <w:r>
        <w:t xml:space="preserve">   chops    </w:t>
      </w:r>
      <w:r>
        <w:t xml:space="preserve">   fish    </w:t>
      </w:r>
      <w:r>
        <w:t xml:space="preserve">   apple    </w:t>
      </w:r>
      <w:r>
        <w:t xml:space="preserve">   bread    </w:t>
      </w:r>
      <w:r>
        <w:t xml:space="preserve">   carrots    </w:t>
      </w:r>
      <w:r>
        <w:t xml:space="preserve">   cheese    </w:t>
      </w:r>
      <w:r>
        <w:t xml:space="preserve">   eggs    </w:t>
      </w:r>
      <w:r>
        <w:t xml:space="preserve">   milk    </w:t>
      </w:r>
      <w:r>
        <w:t xml:space="preserve">   oranage    </w:t>
      </w:r>
      <w:r>
        <w:t xml:space="preserve">   rice    </w:t>
      </w:r>
      <w:r>
        <w:t xml:space="preserve">   strawberry    </w:t>
      </w:r>
      <w:r>
        <w:t xml:space="preserve">   yoghurt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</dc:title>
  <dcterms:created xsi:type="dcterms:W3CDTF">2021-10-11T08:51:36Z</dcterms:created>
  <dcterms:modified xsi:type="dcterms:W3CDTF">2021-10-11T08:51:36Z</dcterms:modified>
</cp:coreProperties>
</file>