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orange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symbol is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many types such as ______ a, b and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different types of them such as saturated and unsaturated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of combining substances to form one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food is broken down into amino acids by the digestive system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nutrients are food such as rice and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process that kills harmful bacteria by heating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yellow pieces often comes on a cob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flesh of an animal as food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chemical breakdown of a substance by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of cutting into pieces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to prepare food by combining , mixing and heating ingredients?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chickens 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cows produce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of the major _______ in the human body is calcium and potassium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</dc:title>
  <dcterms:created xsi:type="dcterms:W3CDTF">2021-10-11T08:51:41Z</dcterms:created>
  <dcterms:modified xsi:type="dcterms:W3CDTF">2021-10-11T08:51:41Z</dcterms:modified>
</cp:coreProperties>
</file>