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dairy    </w:t>
      </w:r>
      <w:r>
        <w:t xml:space="preserve">   water    </w:t>
      </w:r>
      <w:r>
        <w:t xml:space="preserve">   carbohydrates    </w:t>
      </w:r>
      <w:r>
        <w:t xml:space="preserve">   energy    </w:t>
      </w:r>
      <w:r>
        <w:t xml:space="preserve">   balanced diet    </w:t>
      </w:r>
      <w:r>
        <w:t xml:space="preserve">   supplements    </w:t>
      </w:r>
      <w:r>
        <w:t xml:space="preserve">   exercise    </w:t>
      </w:r>
      <w:r>
        <w:t xml:space="preserve">   wellbeing    </w:t>
      </w:r>
      <w:r>
        <w:t xml:space="preserve">   development    </w:t>
      </w:r>
      <w:r>
        <w:t xml:space="preserve">   growth    </w:t>
      </w:r>
      <w:r>
        <w:t xml:space="preserve">   minerals    </w:t>
      </w:r>
      <w:r>
        <w:t xml:space="preserve">   vitamins    </w:t>
      </w:r>
      <w:r>
        <w:t xml:space="preserve">   healthy eating    </w:t>
      </w:r>
      <w:r>
        <w:t xml:space="preserve">   physical activity    </w:t>
      </w:r>
      <w:r>
        <w:t xml:space="preserve">   allergy    </w:t>
      </w:r>
      <w:r>
        <w:t xml:space="preserve">   nutrients    </w:t>
      </w:r>
      <w:r>
        <w:t xml:space="preserve">   protein    </w:t>
      </w:r>
      <w:r>
        <w:t xml:space="preserve">   foodpyramid    </w:t>
      </w:r>
      <w:r>
        <w:t xml:space="preserve">   health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 and Nutrition</dc:title>
  <dcterms:created xsi:type="dcterms:W3CDTF">2021-10-11T08:53:12Z</dcterms:created>
  <dcterms:modified xsi:type="dcterms:W3CDTF">2021-10-11T08:53:12Z</dcterms:modified>
</cp:coreProperties>
</file>