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mushrooms    </w:t>
      </w:r>
      <w:r>
        <w:t xml:space="preserve">   kale    </w:t>
      </w:r>
      <w:r>
        <w:t xml:space="preserve">   banana    </w:t>
      </w:r>
      <w:r>
        <w:t xml:space="preserve">   potatoes    </w:t>
      </w:r>
      <w:r>
        <w:t xml:space="preserve">   almonds    </w:t>
      </w:r>
      <w:r>
        <w:t xml:space="preserve">   beans    </w:t>
      </w:r>
      <w:r>
        <w:t xml:space="preserve">   watermelon    </w:t>
      </w:r>
      <w:r>
        <w:t xml:space="preserve">   grapes    </w:t>
      </w:r>
      <w:r>
        <w:t xml:space="preserve">   apples    </w:t>
      </w:r>
      <w:r>
        <w:t xml:space="preserve">   avocado    </w:t>
      </w:r>
      <w:r>
        <w:t xml:space="preserve">   Spinach    </w:t>
      </w:r>
      <w:r>
        <w:t xml:space="preserve">   broccoli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</dc:title>
  <dcterms:created xsi:type="dcterms:W3CDTF">2021-10-11T08:51:52Z</dcterms:created>
  <dcterms:modified xsi:type="dcterms:W3CDTF">2021-10-11T08:51:52Z</dcterms:modified>
</cp:coreProperties>
</file>