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potatoes    </w:t>
      </w:r>
      <w:r>
        <w:t xml:space="preserve">   mushrooms    </w:t>
      </w:r>
      <w:r>
        <w:t xml:space="preserve">   peaches    </w:t>
      </w:r>
      <w:r>
        <w:t xml:space="preserve">   grapes    </w:t>
      </w:r>
      <w:r>
        <w:t xml:space="preserve">   bananas    </w:t>
      </w:r>
      <w:r>
        <w:t xml:space="preserve">   spinach    </w:t>
      </w:r>
      <w:r>
        <w:t xml:space="preserve">   bread    </w:t>
      </w:r>
      <w:r>
        <w:t xml:space="preserve">   pasta    </w:t>
      </w:r>
      <w:r>
        <w:t xml:space="preserve">   cheese    </w:t>
      </w:r>
      <w:r>
        <w:t xml:space="preserve">   milk    </w:t>
      </w:r>
      <w:r>
        <w:t xml:space="preserve">   eggs    </w:t>
      </w:r>
      <w:r>
        <w:t xml:space="preserve">   chicken    </w:t>
      </w:r>
      <w:r>
        <w:t xml:space="preserve">   grains    </w:t>
      </w:r>
      <w:r>
        <w:t xml:space="preserve">   fish    </w:t>
      </w:r>
      <w:r>
        <w:t xml:space="preserve">   meat    </w:t>
      </w:r>
      <w:r>
        <w:t xml:space="preserve">   dairy    </w:t>
      </w:r>
      <w:r>
        <w:t xml:space="preserve">   vegetables    </w:t>
      </w:r>
      <w:r>
        <w:t xml:space="preserve">   fruit    </w:t>
      </w:r>
      <w:r>
        <w:t xml:space="preserve">   sweets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2021-10-11T08:51:59Z</dcterms:created>
  <dcterms:modified xsi:type="dcterms:W3CDTF">2021-10-11T08:51:59Z</dcterms:modified>
</cp:coreProperties>
</file>