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melon    </w:t>
      </w:r>
      <w:r>
        <w:t xml:space="preserve">   kiwi    </w:t>
      </w:r>
      <w:r>
        <w:t xml:space="preserve">   sweet corn    </w:t>
      </w:r>
      <w:r>
        <w:t xml:space="preserve">   pepper    </w:t>
      </w:r>
      <w:r>
        <w:t xml:space="preserve">   lettuce    </w:t>
      </w:r>
      <w:r>
        <w:t xml:space="preserve">   salad    </w:t>
      </w:r>
      <w:r>
        <w:t xml:space="preserve">   lemons    </w:t>
      </w:r>
      <w:r>
        <w:t xml:space="preserve">   lime    </w:t>
      </w:r>
      <w:r>
        <w:t xml:space="preserve">   apple    </w:t>
      </w:r>
      <w:r>
        <w:t xml:space="preserve">   orange    </w:t>
      </w:r>
      <w:r>
        <w:t xml:space="preserve">   blueberries    </w:t>
      </w:r>
      <w:r>
        <w:t xml:space="preserve">   raspberries    </w:t>
      </w:r>
      <w:r>
        <w:t xml:space="preserve">   avocado    </w:t>
      </w:r>
      <w:r>
        <w:t xml:space="preserve">   carrots    </w:t>
      </w:r>
      <w:r>
        <w:t xml:space="preserve">   fruit    </w:t>
      </w:r>
      <w:r>
        <w:t xml:space="preserve">   vegetable    </w:t>
      </w:r>
      <w:r>
        <w:t xml:space="preserve">   potato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2021-10-11T08:52:08Z</dcterms:created>
  <dcterms:modified xsi:type="dcterms:W3CDTF">2021-10-11T08:52:08Z</dcterms:modified>
</cp:coreProperties>
</file>