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tomato    </w:t>
      </w:r>
      <w:r>
        <w:t xml:space="preserve">   chicken    </w:t>
      </w:r>
      <w:r>
        <w:t xml:space="preserve">   fish    </w:t>
      </w:r>
      <w:r>
        <w:t xml:space="preserve">   beans    </w:t>
      </w:r>
      <w:r>
        <w:t xml:space="preserve">   peas    </w:t>
      </w:r>
      <w:r>
        <w:t xml:space="preserve">   potato    </w:t>
      </w:r>
      <w:r>
        <w:t xml:space="preserve">   pumpkin    </w:t>
      </w:r>
      <w:r>
        <w:t xml:space="preserve">   cauliflower    </w:t>
      </w:r>
      <w:r>
        <w:t xml:space="preserve">   carrot    </w:t>
      </w:r>
      <w:r>
        <w:t xml:space="preserve">   apple    </w:t>
      </w:r>
      <w:r>
        <w:t xml:space="preserve">   orange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2021-10-11T08:52:31Z</dcterms:created>
  <dcterms:modified xsi:type="dcterms:W3CDTF">2021-10-11T08:52:31Z</dcterms:modified>
</cp:coreProperties>
</file>