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oats    </w:t>
      </w:r>
      <w:r>
        <w:t xml:space="preserve">   humus    </w:t>
      </w:r>
      <w:r>
        <w:t xml:space="preserve">   squash    </w:t>
      </w:r>
      <w:r>
        <w:t xml:space="preserve">   lentils    </w:t>
      </w:r>
      <w:r>
        <w:t xml:space="preserve">   potatoes    </w:t>
      </w:r>
      <w:r>
        <w:t xml:space="preserve">   watermelon    </w:t>
      </w:r>
      <w:r>
        <w:t xml:space="preserve">   corn    </w:t>
      </w:r>
      <w:r>
        <w:t xml:space="preserve">   quinoa    </w:t>
      </w:r>
      <w:r>
        <w:t xml:space="preserve">   salmon    </w:t>
      </w:r>
      <w:r>
        <w:t xml:space="preserve">   carrots    </w:t>
      </w:r>
      <w:r>
        <w:t xml:space="preserve">   pineapple    </w:t>
      </w:r>
      <w:r>
        <w:t xml:space="preserve">   blueberries    </w:t>
      </w:r>
      <w:r>
        <w:t xml:space="preserve">   hemp    </w:t>
      </w:r>
      <w:r>
        <w:t xml:space="preserve">   bananas    </w:t>
      </w:r>
      <w:r>
        <w:t xml:space="preserve">   oranges    </w:t>
      </w:r>
      <w:r>
        <w:t xml:space="preserve">   chickpeas    </w:t>
      </w:r>
      <w:r>
        <w:t xml:space="preserve">   pomegranate    </w:t>
      </w:r>
      <w:r>
        <w:t xml:space="preserve">   eggs    </w:t>
      </w:r>
      <w:r>
        <w:t xml:space="preserve">   beans    </w:t>
      </w:r>
      <w:r>
        <w:t xml:space="preserve">   honey    </w:t>
      </w:r>
      <w:r>
        <w:t xml:space="preserve">   Pumpkin    </w:t>
      </w:r>
      <w:r>
        <w:t xml:space="preserve">   Mustard    </w:t>
      </w:r>
      <w:r>
        <w:t xml:space="preserve">   Asparagus    </w:t>
      </w:r>
      <w:r>
        <w:t xml:space="preserve">   Strawberries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2021-10-11T08:52:46Z</dcterms:created>
  <dcterms:modified xsi:type="dcterms:W3CDTF">2021-10-11T08:52:46Z</dcterms:modified>
</cp:coreProperties>
</file>