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wild game    </w:t>
      </w:r>
      <w:r>
        <w:t xml:space="preserve">   broccoli    </w:t>
      </w:r>
      <w:r>
        <w:t xml:space="preserve">   cauliflower    </w:t>
      </w:r>
      <w:r>
        <w:t xml:space="preserve">   peaches    </w:t>
      </w:r>
      <w:r>
        <w:t xml:space="preserve">   nectarines    </w:t>
      </w:r>
      <w:r>
        <w:t xml:space="preserve">   cabbage    </w:t>
      </w:r>
      <w:r>
        <w:t xml:space="preserve">   legumes    </w:t>
      </w:r>
      <w:r>
        <w:t xml:space="preserve">   beans    </w:t>
      </w:r>
      <w:r>
        <w:t xml:space="preserve">   strawberries    </w:t>
      </w:r>
      <w:r>
        <w:t xml:space="preserve">   blueberries    </w:t>
      </w:r>
      <w:r>
        <w:t xml:space="preserve">   carrots    </w:t>
      </w:r>
      <w:r>
        <w:t xml:space="preserve">   avocado    </w:t>
      </w:r>
      <w:r>
        <w:t xml:space="preserve">   eggs    </w:t>
      </w:r>
      <w:r>
        <w:t xml:space="preserve">   chicken    </w:t>
      </w:r>
      <w:r>
        <w:t xml:space="preserve">   moose    </w:t>
      </w:r>
      <w:r>
        <w:t xml:space="preserve">   venison    </w:t>
      </w:r>
      <w:r>
        <w:t xml:space="preserve">   turkey    </w:t>
      </w:r>
      <w:r>
        <w:t xml:space="preserve">   pears    </w:t>
      </w:r>
      <w:r>
        <w:t xml:space="preserve">   grapes    </w:t>
      </w:r>
      <w:r>
        <w:t xml:space="preserve">   bananas    </w:t>
      </w:r>
      <w:r>
        <w:t xml:space="preserve">   apples    </w:t>
      </w:r>
      <w:r>
        <w:t xml:space="preserve">   oranges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</dc:title>
  <dcterms:created xsi:type="dcterms:W3CDTF">2021-10-11T08:52:53Z</dcterms:created>
  <dcterms:modified xsi:type="dcterms:W3CDTF">2021-10-11T08:52:53Z</dcterms:modified>
</cp:coreProperties>
</file>