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tomato    </w:t>
      </w:r>
      <w:r>
        <w:t xml:space="preserve">   cherries    </w:t>
      </w:r>
      <w:r>
        <w:t xml:space="preserve">   protein    </w:t>
      </w:r>
      <w:r>
        <w:t xml:space="preserve">   meat    </w:t>
      </w:r>
      <w:r>
        <w:t xml:space="preserve">   vegetables    </w:t>
      </w:r>
      <w:r>
        <w:t xml:space="preserve">   grains    </w:t>
      </w:r>
      <w:r>
        <w:t xml:space="preserve">   dairy    </w:t>
      </w:r>
      <w:r>
        <w:t xml:space="preserve">   food    </w:t>
      </w:r>
      <w:r>
        <w:t xml:space="preserve">   apple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2021-10-11T08:51:16Z</dcterms:created>
  <dcterms:modified xsi:type="dcterms:W3CDTF">2021-10-11T08:51:16Z</dcterms:modified>
</cp:coreProperties>
</file>