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turnips    </w:t>
      </w:r>
      <w:r>
        <w:t xml:space="preserve">   banana    </w:t>
      </w:r>
      <w:r>
        <w:t xml:space="preserve">   oranges    </w:t>
      </w:r>
      <w:r>
        <w:t xml:space="preserve">   beans    </w:t>
      </w:r>
      <w:r>
        <w:t xml:space="preserve">   oats    </w:t>
      </w:r>
      <w:r>
        <w:t xml:space="preserve">   whole grain    </w:t>
      </w:r>
      <w:r>
        <w:t xml:space="preserve">   spinach    </w:t>
      </w:r>
      <w:r>
        <w:t xml:space="preserve">   broccoli    </w:t>
      </w:r>
      <w:r>
        <w:t xml:space="preserve">   tomato    </w:t>
      </w:r>
      <w:r>
        <w:t xml:space="preserve">   egg    </w:t>
      </w:r>
      <w:r>
        <w:t xml:space="preserve">   eggplant    </w:t>
      </w:r>
      <w:r>
        <w:t xml:space="preserve">   almond    </w:t>
      </w:r>
      <w:r>
        <w:t xml:space="preserve">   carrot    </w:t>
      </w:r>
      <w:r>
        <w:t xml:space="preserve">   lettuce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2021-10-11T08:51:33Z</dcterms:created>
  <dcterms:modified xsi:type="dcterms:W3CDTF">2021-10-11T08:51:33Z</dcterms:modified>
</cp:coreProperties>
</file>