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Foods!</w:t>
      </w:r>
    </w:p>
    <w:p>
      <w:pPr>
        <w:pStyle w:val="Questions"/>
      </w:pPr>
      <w:r>
        <w:t xml:space="preserve">1. EAKTS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OLSI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TOATOM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AEBRD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KEHCICN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EHTWA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RNCO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CEESEH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ENORAG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OPRK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NAANBA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WIKI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BTRTUE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ESGG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GYTROU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SAOT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OTTAGEC EEECHS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LAMSON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UCEBCRUM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KIML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Foods!</dc:title>
  <dcterms:created xsi:type="dcterms:W3CDTF">2021-10-11T08:51:35Z</dcterms:created>
  <dcterms:modified xsi:type="dcterms:W3CDTF">2021-10-11T08:51:35Z</dcterms:modified>
</cp:coreProperties>
</file>