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sweetcorn    </w:t>
      </w:r>
      <w:r>
        <w:t xml:space="preserve">   mushroom    </w:t>
      </w:r>
      <w:r>
        <w:t xml:space="preserve">   pepper    </w:t>
      </w:r>
      <w:r>
        <w:t xml:space="preserve">   celery    </w:t>
      </w:r>
      <w:r>
        <w:t xml:space="preserve">   carrot    </w:t>
      </w:r>
      <w:r>
        <w:t xml:space="preserve">   onion    </w:t>
      </w:r>
      <w:r>
        <w:t xml:space="preserve">   tomato    </w:t>
      </w:r>
      <w:r>
        <w:t xml:space="preserve">   pear    </w:t>
      </w:r>
      <w:r>
        <w:t xml:space="preserve">   mango    </w:t>
      </w:r>
      <w:r>
        <w:t xml:space="preserve">   kiwi    </w:t>
      </w:r>
      <w:r>
        <w:t xml:space="preserve">   grapefruit    </w:t>
      </w:r>
      <w:r>
        <w:t xml:space="preserve">   cranberry    </w:t>
      </w:r>
      <w:r>
        <w:t xml:space="preserve">   avocado    </w:t>
      </w:r>
      <w:r>
        <w:t xml:space="preserve">   melon    </w:t>
      </w:r>
      <w:r>
        <w:t xml:space="preserve">   orange    </w:t>
      </w:r>
      <w:r>
        <w:t xml:space="preserve">   banana    </w:t>
      </w:r>
      <w:r>
        <w:t xml:space="preserve">   blueberry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Crossword</dc:title>
  <dcterms:created xsi:type="dcterms:W3CDTF">2021-10-11T08:52:51Z</dcterms:created>
  <dcterms:modified xsi:type="dcterms:W3CDTF">2021-10-11T08:52:51Z</dcterms:modified>
</cp:coreProperties>
</file>