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 Medium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BANANAS    </w:t>
      </w:r>
      <w:r>
        <w:t xml:space="preserve">   BLUEBERRIES    </w:t>
      </w:r>
      <w:r>
        <w:t xml:space="preserve">   BROWNRICE    </w:t>
      </w:r>
      <w:r>
        <w:t xml:space="preserve">   CARROTS    </w:t>
      </w:r>
      <w:r>
        <w:t xml:space="preserve">   CASHEWS    </w:t>
      </w:r>
      <w:r>
        <w:t xml:space="preserve">   CHEESE    </w:t>
      </w:r>
      <w:r>
        <w:t xml:space="preserve">   CRANBERRIES    </w:t>
      </w:r>
      <w:r>
        <w:t xml:space="preserve">   EGGS    </w:t>
      </w:r>
      <w:r>
        <w:t xml:space="preserve">   LEMONS    </w:t>
      </w:r>
      <w:r>
        <w:t xml:space="preserve">   OATMELON    </w:t>
      </w:r>
      <w:r>
        <w:t xml:space="preserve">   ORANGES    </w:t>
      </w:r>
      <w:r>
        <w:t xml:space="preserve">   SPINACH    </w:t>
      </w:r>
      <w:r>
        <w:t xml:space="preserve">   TOMATOES    </w:t>
      </w:r>
      <w:r>
        <w:t xml:space="preserve">   WATER    </w:t>
      </w:r>
      <w:r>
        <w:t xml:space="preserve">   WATERMELON    </w:t>
      </w:r>
      <w:r>
        <w:t xml:space="preserve">   WHOLEGRAINS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Medium Word Search Puzzle</dc:title>
  <dcterms:created xsi:type="dcterms:W3CDTF">2021-10-11T08:52:40Z</dcterms:created>
  <dcterms:modified xsi:type="dcterms:W3CDTF">2021-10-11T08:52:40Z</dcterms:modified>
</cp:coreProperties>
</file>