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wholegrain bread    </w:t>
      </w:r>
      <w:r>
        <w:t xml:space="preserve">   rice    </w:t>
      </w:r>
      <w:r>
        <w:t xml:space="preserve">   yogurt    </w:t>
      </w:r>
      <w:r>
        <w:t xml:space="preserve">   almonds    </w:t>
      </w:r>
      <w:r>
        <w:t xml:space="preserve">   oatmeal    </w:t>
      </w:r>
      <w:r>
        <w:t xml:space="preserve">   orange    </w:t>
      </w:r>
      <w:r>
        <w:t xml:space="preserve">   milk    </w:t>
      </w:r>
      <w:r>
        <w:t xml:space="preserve">   apple    </w:t>
      </w:r>
      <w:r>
        <w:t xml:space="preserve">   fish    </w:t>
      </w:r>
      <w:r>
        <w:t xml:space="preserve">   chicken    </w:t>
      </w:r>
      <w:r>
        <w:t xml:space="preserve">   steak    </w:t>
      </w:r>
      <w:r>
        <w:t xml:space="preserve">   spinach    </w:t>
      </w:r>
      <w:r>
        <w:t xml:space="preserve">   broccoli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Word Search</dc:title>
  <dcterms:created xsi:type="dcterms:W3CDTF">2021-10-11T08:51:37Z</dcterms:created>
  <dcterms:modified xsi:type="dcterms:W3CDTF">2021-10-11T08:51:37Z</dcterms:modified>
</cp:coreProperties>
</file>