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Healthy Foods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Carbohydrates    </w:t>
      </w:r>
      <w:r>
        <w:t xml:space="preserve">   calcium    </w:t>
      </w:r>
      <w:r>
        <w:t xml:space="preserve">   Processed food    </w:t>
      </w:r>
      <w:r>
        <w:t xml:space="preserve">   fat    </w:t>
      </w:r>
      <w:r>
        <w:t xml:space="preserve">   Saturated fat    </w:t>
      </w:r>
      <w:r>
        <w:t xml:space="preserve">   Calories    </w:t>
      </w:r>
      <w:r>
        <w:t xml:space="preserve">   Fruits    </w:t>
      </w:r>
      <w:r>
        <w:t xml:space="preserve">   vegetables    </w:t>
      </w:r>
      <w:r>
        <w:t xml:space="preserve">   Dairy    </w:t>
      </w:r>
      <w:r>
        <w:t xml:space="preserve">   Protein    </w:t>
      </w:r>
      <w:r>
        <w:t xml:space="preserve">   grain    </w:t>
      </w:r>
      <w:r>
        <w:t xml:space="preserve">   Iron    </w:t>
      </w:r>
      <w:r>
        <w:t xml:space="preserve">   Vitamin A    </w:t>
      </w:r>
      <w:r>
        <w:t xml:space="preserve">   Vitamin B    </w:t>
      </w:r>
      <w:r>
        <w:t xml:space="preserve">   Vitamin C    </w:t>
      </w:r>
      <w:r>
        <w:t xml:space="preserve">   Vitamin 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 Word Search</dc:title>
  <dcterms:created xsi:type="dcterms:W3CDTF">2021-10-11T08:51:52Z</dcterms:created>
  <dcterms:modified xsi:type="dcterms:W3CDTF">2021-10-11T08:51:52Z</dcterms:modified>
</cp:coreProperties>
</file>