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Strawberry    </w:t>
      </w:r>
      <w:r>
        <w:t xml:space="preserve">   Watermelon    </w:t>
      </w:r>
      <w:r>
        <w:t xml:space="preserve">   Broccoli    </w:t>
      </w:r>
      <w:r>
        <w:t xml:space="preserve">   Pear    </w:t>
      </w:r>
      <w:r>
        <w:t xml:space="preserve">   Yogurt    </w:t>
      </w:r>
      <w:r>
        <w:t xml:space="preserve">   Water    </w:t>
      </w:r>
      <w:r>
        <w:t xml:space="preserve">   Diet    </w:t>
      </w:r>
      <w:r>
        <w:t xml:space="preserve">   Food Pyramid    </w:t>
      </w:r>
      <w:r>
        <w:t xml:space="preserve">   Carrots    </w:t>
      </w:r>
      <w:r>
        <w:t xml:space="preserve">   Banana    </w:t>
      </w:r>
      <w:r>
        <w:t xml:space="preserve">   Apple    </w:t>
      </w:r>
      <w:r>
        <w:t xml:space="preserve">   Milk    </w:t>
      </w:r>
      <w:r>
        <w:t xml:space="preserve">   Dairy    </w:t>
      </w:r>
      <w:r>
        <w:t xml:space="preserve">   Protein    </w:t>
      </w:r>
      <w:r>
        <w:t xml:space="preserve">   Fruits    </w:t>
      </w:r>
      <w:r>
        <w:t xml:space="preserve">   Vegetables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2021-10-11T08:51:39Z</dcterms:created>
  <dcterms:modified xsi:type="dcterms:W3CDTF">2021-10-11T08:51:39Z</dcterms:modified>
</cp:coreProperties>
</file>