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almonds    </w:t>
      </w:r>
      <w:r>
        <w:t xml:space="preserve">   tangerine    </w:t>
      </w:r>
      <w:r>
        <w:t xml:space="preserve">   water    </w:t>
      </w:r>
      <w:r>
        <w:t xml:space="preserve">   tuna    </w:t>
      </w:r>
      <w:r>
        <w:t xml:space="preserve">   salmon    </w:t>
      </w:r>
      <w:r>
        <w:t xml:space="preserve">   wholemeal bread    </w:t>
      </w:r>
      <w:r>
        <w:t xml:space="preserve">   cherries    </w:t>
      </w:r>
      <w:r>
        <w:t xml:space="preserve">   banana    </w:t>
      </w:r>
      <w:r>
        <w:t xml:space="preserve">   celery    </w:t>
      </w:r>
      <w:r>
        <w:t xml:space="preserve">   cucumber    </w:t>
      </w:r>
      <w:r>
        <w:t xml:space="preserve">   cheese    </w:t>
      </w:r>
      <w:r>
        <w:t xml:space="preserve">   milk    </w:t>
      </w:r>
      <w:r>
        <w:t xml:space="preserve">   avocado    </w:t>
      </w:r>
      <w:r>
        <w:t xml:space="preserve">   strawberry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and Drinks</dc:title>
  <dcterms:created xsi:type="dcterms:W3CDTF">2021-10-11T08:52:49Z</dcterms:created>
  <dcterms:modified xsi:type="dcterms:W3CDTF">2021-10-11T08:52:49Z</dcterms:modified>
</cp:coreProperties>
</file>