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kiwi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milk    </w:t>
      </w:r>
      <w:r>
        <w:t xml:space="preserve">   cucumber    </w:t>
      </w:r>
      <w:r>
        <w:t xml:space="preserve">   tomato    </w:t>
      </w:r>
      <w:r>
        <w:t xml:space="preserve">   banana    </w:t>
      </w:r>
      <w:r>
        <w:t xml:space="preserve">   apples    </w:t>
      </w:r>
      <w:r>
        <w:t xml:space="preserve">   lettuce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2021-10-11T08:51:01Z</dcterms:created>
  <dcterms:modified xsi:type="dcterms:W3CDTF">2021-10-11T08:51:01Z</dcterms:modified>
</cp:coreProperties>
</file>