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sweetcorn    </w:t>
      </w:r>
      <w:r>
        <w:t xml:space="preserve">   salmon    </w:t>
      </w:r>
      <w:r>
        <w:t xml:space="preserve">   green beans    </w:t>
      </w:r>
      <w:r>
        <w:t xml:space="preserve">   black pepper    </w:t>
      </w:r>
      <w:r>
        <w:t xml:space="preserve">   olives    </w:t>
      </w:r>
      <w:r>
        <w:t xml:space="preserve">   carrots    </w:t>
      </w:r>
      <w:r>
        <w:t xml:space="preserve">   chicken    </w:t>
      </w:r>
      <w:r>
        <w:t xml:space="preserve">   tuna    </w:t>
      </w:r>
      <w:r>
        <w:t xml:space="preserve">   melon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2021-10-11T08:51:49Z</dcterms:created>
  <dcterms:modified xsi:type="dcterms:W3CDTF">2021-10-11T08:51:49Z</dcterms:modified>
</cp:coreProperties>
</file>