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Healthy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Large, round fruit with a juicy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It's important to drink lots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vegetable looks like a small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____ in a pod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to make a sweet yellow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____ a day keeps the doctor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Most important meal of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Often found in oatmeal cookies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Curved, yellow fruit with a thick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Served great with bacon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 chicken is healthier than fried 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sweet, bright red berry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Long, thin vegetable grown in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gives Popeye his strength?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Lettuce, tomatoes, and cucumbers make a nice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Foods</dc:title>
  <dcterms:created xsi:type="dcterms:W3CDTF">2021-10-11T08:52:01Z</dcterms:created>
  <dcterms:modified xsi:type="dcterms:W3CDTF">2021-10-11T08:52:01Z</dcterms:modified>
</cp:coreProperties>
</file>