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Grapefruit    </w:t>
      </w:r>
      <w:r>
        <w:t xml:space="preserve">   Kiwi    </w:t>
      </w:r>
      <w:r>
        <w:t xml:space="preserve">   Dates    </w:t>
      </w:r>
      <w:r>
        <w:t xml:space="preserve">   Turnips    </w:t>
      </w:r>
      <w:r>
        <w:t xml:space="preserve">   Pumpkin    </w:t>
      </w:r>
      <w:r>
        <w:t xml:space="preserve">   Cauliflower    </w:t>
      </w:r>
      <w:r>
        <w:t xml:space="preserve">   Rutabaga    </w:t>
      </w:r>
      <w:r>
        <w:t xml:space="preserve">   Pecans    </w:t>
      </w:r>
      <w:r>
        <w:t xml:space="preserve">   Spinach    </w:t>
      </w:r>
      <w:r>
        <w:t xml:space="preserve">   Brussel Sprouts    </w:t>
      </w:r>
      <w:r>
        <w:t xml:space="preserve">   Pears    </w:t>
      </w:r>
      <w:r>
        <w:t xml:space="preserve">   Pomegranite    </w:t>
      </w:r>
      <w:r>
        <w:t xml:space="preserve">   Cranberries    </w:t>
      </w:r>
      <w:r>
        <w:t xml:space="preserve">   Oranges    </w:t>
      </w:r>
      <w:r>
        <w:t xml:space="preserve">   Spaghetti Squash    </w:t>
      </w:r>
      <w:r>
        <w:t xml:space="preserve">   Butternut Squash    </w:t>
      </w:r>
      <w:r>
        <w:t xml:space="preserve">   Apple    </w:t>
      </w:r>
      <w:r>
        <w:t xml:space="preserve">   Parsnip    </w:t>
      </w:r>
      <w:r>
        <w:t xml:space="preserve">   Sweet Potato    </w:t>
      </w:r>
      <w:r>
        <w:t xml:space="preserve">   Avocado    </w:t>
      </w:r>
      <w:r>
        <w:t xml:space="preserve">   Acorn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2021-10-11T08:51:54Z</dcterms:created>
  <dcterms:modified xsi:type="dcterms:W3CDTF">2021-10-11T08:51:54Z</dcterms:modified>
</cp:coreProperties>
</file>