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Pineapple    </w:t>
      </w:r>
      <w:r>
        <w:t xml:space="preserve">   Ham    </w:t>
      </w:r>
      <w:r>
        <w:t xml:space="preserve">   Pork    </w:t>
      </w:r>
      <w:r>
        <w:t xml:space="preserve">   Peas    </w:t>
      </w:r>
      <w:r>
        <w:t xml:space="preserve">   Beans    </w:t>
      </w:r>
      <w:r>
        <w:t xml:space="preserve">   Lemons    </w:t>
      </w:r>
      <w:r>
        <w:t xml:space="preserve">   Bread    </w:t>
      </w:r>
      <w:r>
        <w:t xml:space="preserve">   Kiwi    </w:t>
      </w:r>
      <w:r>
        <w:t xml:space="preserve">   Oranges    </w:t>
      </w:r>
      <w:r>
        <w:t xml:space="preserve">   Beef    </w:t>
      </w:r>
      <w:r>
        <w:t xml:space="preserve">   Chicken    </w:t>
      </w:r>
      <w:r>
        <w:t xml:space="preserve">   Broccoli    </w:t>
      </w:r>
      <w:r>
        <w:t xml:space="preserve">   Carrots    </w:t>
      </w:r>
      <w:r>
        <w:t xml:space="preserve">   Bananas    </w:t>
      </w:r>
      <w:r>
        <w:t xml:space="preserve">   Apples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Foods</dc:title>
  <dcterms:created xsi:type="dcterms:W3CDTF">2021-10-11T08:51:57Z</dcterms:created>
  <dcterms:modified xsi:type="dcterms:W3CDTF">2021-10-11T08:51:57Z</dcterms:modified>
</cp:coreProperties>
</file>