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Foundation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purchases and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for particular cause or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health that refers to how you react to events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doing something illegal for financial 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health that refers to how well you get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people achieve their full potential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of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stopping something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skills needed to help you say "no"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overall well-being of your body, your mind, and your relationships with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interact with someone or something else (verbal or touch)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studies how people think, feel and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dishonest of a medical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passed down from parents biologically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health that describes a person's emotion and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health that refers to how well your body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Foundation Crossword Puzzle</dc:title>
  <dcterms:created xsi:type="dcterms:W3CDTF">2021-10-11T08:52:02Z</dcterms:created>
  <dcterms:modified xsi:type="dcterms:W3CDTF">2021-10-11T08:52:02Z</dcterms:modified>
</cp:coreProperties>
</file>