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pieces.    </w:t>
      </w:r>
      <w:r>
        <w:t xml:space="preserve">   to    </w:t>
      </w:r>
      <w:r>
        <w:t xml:space="preserve">   fall    </w:t>
      </w:r>
      <w:r>
        <w:t xml:space="preserve">   life    </w:t>
      </w:r>
      <w:r>
        <w:t xml:space="preserve">   your    </w:t>
      </w:r>
      <w:r>
        <w:t xml:space="preserve">   watch    </w:t>
      </w:r>
      <w:r>
        <w:t xml:space="preserve">   and    </w:t>
      </w:r>
      <w:r>
        <w:t xml:space="preserve">   fools    </w:t>
      </w:r>
      <w:r>
        <w:t xml:space="preserve">   with    </w:t>
      </w:r>
      <w:r>
        <w:t xml:space="preserve">   out    </w:t>
      </w:r>
      <w:r>
        <w:t xml:space="preserve">   hang    </w:t>
      </w:r>
      <w:r>
        <w:t xml:space="preserve">   wise;    </w:t>
      </w:r>
      <w:r>
        <w:t xml:space="preserve">   the    </w:t>
      </w:r>
      <w:r>
        <w:t xml:space="preserve">   walking    </w:t>
      </w:r>
      <w:r>
        <w:t xml:space="preserve">   by    </w:t>
      </w:r>
      <w:r>
        <w:t xml:space="preserve">   wise    </w:t>
      </w:r>
      <w:r>
        <w:t xml:space="preserve">   Become    </w:t>
      </w:r>
      <w:r>
        <w:t xml:space="preserve">   Proverbs 13:20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Friendship</dc:title>
  <dcterms:created xsi:type="dcterms:W3CDTF">2021-10-11T08:51:23Z</dcterms:created>
  <dcterms:modified xsi:type="dcterms:W3CDTF">2021-10-11T08:51:23Z</dcterms:modified>
</cp:coreProperties>
</file>