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Fruits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from most other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popular fruits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notable health benefit in this fruit is its pectin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high antioxidant content is what makes them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is "king of fruits"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animal studies, the plant compounds have shown to protect against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great source of fuel before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significant amounts of flavanol polyphenols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levels of antioxidants are 3 times higher than those of green tea &amp; red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nutrition superstar among tropical fruits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its ability to aid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antioxidants from this fruit have shown to reduce inflammation &amp; aging of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 relatively low glycemic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absorbs lycopene better from this fruit than from other fruits &amp;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 in potassium, fiber and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cells from oxidative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known for its powerful effects on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made up of over 90%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citric acid in its juice has the ability to treat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good source of vitamin 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Fruits Crossword Puzzle</dc:title>
  <dcterms:created xsi:type="dcterms:W3CDTF">2021-10-11T08:52:44Z</dcterms:created>
  <dcterms:modified xsi:type="dcterms:W3CDTF">2021-10-11T08:52:44Z</dcterms:modified>
</cp:coreProperties>
</file>