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Habits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tool that you can use to relax and calm down.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After you eat something, it begins to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kind of habits should you try to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drink that isn't good for you and adults drink 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fun ball game where you score goals.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Different foods are categorized on the food .....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we coloured in for our mindfulness session.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Eating unhealthy, drinking alcohol and using drugs are examples of negative 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you look after through healthy habits.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we measured during our game of soccer.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Habits</dc:title>
  <dcterms:created xsi:type="dcterms:W3CDTF">2021-10-11T08:52:42Z</dcterms:created>
  <dcterms:modified xsi:type="dcterms:W3CDTF">2021-10-11T08:52:42Z</dcterms:modified>
</cp:coreProperties>
</file>