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healthy habit is to keep a________.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effect of not eating breakfast is running out of e________ during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Healthy eating will help you to maintain a healthy body w________.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healthy habit is to get enough 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healthy substitute for soft drink and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Foods high in fat and sugar should be eaten when?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Eating a balanced diet helps to give us the vitamins and m_________ we need to maintain a healthy body and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benefit of eating breakfast is to help us continue to g_____ and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 is recommended that a 9-11 year olds eat how many serves of vegetables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recommended that a 9-11 year olds eat how many serves of fruit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healthy habit is to ______ your hands.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Habits</dc:title>
  <dcterms:created xsi:type="dcterms:W3CDTF">2021-10-11T08:52:56Z</dcterms:created>
  <dcterms:modified xsi:type="dcterms:W3CDTF">2021-10-11T08:52:56Z</dcterms:modified>
</cp:coreProperties>
</file>